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市场经济与社会主义宪政建设</w:t>
      </w:r>
    </w:p>
    <w:p>
      <w:r>
        <w:rPr>
          <w:rFonts w:ascii="宋体" w:hAnsi="宋体" w:eastAsia="宋体"/>
          <w:sz w:val="24"/>
        </w:rPr>
        <w:t>何华辉，李龙主编；陈晓枫，秦前红，童之伟，周叶中副主编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市场经济与社会主义宪政建设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何华辉，李龙主编；陈晓枫，秦前红，童之伟，周叶中副主编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本书出售、求购地址：https://www.jiaokey.com/book/detail/13870443.html</w:t>
      </w:r>
    </w:p>
    <w:p>
      <w:r>
        <w:t>更多相关图书推荐：https://www.jiaokey.com</w:t>
      </w:r>
    </w:p>
    <w:p>
      <w:r>
        <w:t>何华辉，李龙主编；陈晓枫，秦前红，童之伟，周叶中副主编 其他作品：https://www.jiaokey.com/tag/何华辉，李龙主编；陈晓枫，秦前红，童之伟，周叶中副主编.html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关键词搜索：https://www.jiaokey.com/tag/市场经济与社会主义宪政建设.html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