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公路土工结构物可靠性设计理论与应用</w:t>
      </w:r>
    </w:p>
    <w:p>
      <w:r>
        <w:rPr>
          <w:rFonts w:ascii="宋体" w:hAnsi="宋体" w:eastAsia="宋体"/>
          <w:sz w:val="24"/>
        </w:rPr>
        <w:t>刘春原，母焕胜著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公路土工结构物可靠性设计理论与应用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刘春原，母焕胜著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本书出售、求购地址：https://www.jiaokey.com/book/detail/13870432.html</w:t>
      </w:r>
    </w:p>
    <w:p>
      <w:r>
        <w:t>更多相关图书推荐：https://www.jiaokey.com</w:t>
      </w:r>
    </w:p>
    <w:p>
      <w:r>
        <w:t>刘春原，母焕胜著 其他作品：https://www.jiaokey.com/tag/刘春原，母焕胜著.html</w:t>
      </w:r>
    </w:p>
    <w:p>
      <w:r>
        <w:t>北京：人民交通出版社股份有限公司 出版图书：https://www.jiaokey.com/tag/北京：人民交通出版社股份有限公司.html</w:t>
      </w:r>
    </w:p>
    <w:p>
      <w:r>
        <w:t>关键词搜索：https://www.jiaokey.com/tag/公路土工结构物可靠性设计理论与应用.html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