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彝族文化经典普及丛书  彝语文跟我学</w:t>
      </w:r>
    </w:p>
    <w:p>
      <w:r>
        <w:rPr>
          <w:rFonts w:ascii="宋体" w:hAnsi="宋体" w:eastAsia="宋体"/>
          <w:sz w:val="24"/>
        </w:rPr>
        <w:t>楚雄彝族自治州文学艺术界联合会编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彝族文化经典普及丛书  彝语文跟我学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楚雄彝族自治州文学艺术界联合会编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本书出售、求购地址：https://www.jiaokey.com/book/detail/13870416.html</w:t>
      </w:r>
    </w:p>
    <w:p>
      <w:r>
        <w:t>更多相关图书推荐：https://www.jiaokey.com</w:t>
      </w:r>
    </w:p>
    <w:p>
      <w:r>
        <w:t>楚雄彝族自治州文学艺术界联合会编 其他作品：https://www.jiaokey.com/tag/楚雄彝族自治州文学艺术界联合会编.html</w:t>
      </w:r>
    </w:p>
    <w:p>
      <w:r>
        <w:t>云南出版集团；云南人民出版社 出版图书：https://www.jiaokey.com/tag/云南出版集团；云南人民出版社.html</w:t>
      </w:r>
    </w:p>
    <w:p>
      <w:r>
        <w:t>关键词搜索：https://www.jiaokey.com/tag/彝族文化经典普及丛书  彝语文跟我学.html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