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书名：黑龙江省重要矿集区矿山遥感监测</w:t>
      </w:r>
    </w:p>
    <w:p>
      <w:r>
        <w:t>作者:初禹，付毓姣著</w:t>
      </w:r>
    </w:p>
    <w:p>
      <w:r>
        <w:t>出版社:武汉：中国地质大学出版社</w:t>
      </w:r>
    </w:p>
    <w:p>
      <w:r>
        <w:t>出版日期：2014.12</w:t>
      </w:r>
    </w:p>
    <w:p>
      <w:r>
        <w:t>总页数：127</w:t>
      </w:r>
    </w:p>
    <w:p>
      <w:r>
        <w:t>更多请访问教客网:www.jiaokey.com</w:t>
      </w:r>
    </w:p>
    <w:p>
      <w:r>
        <w:t>黑龙江省重要矿集区矿山遥感监测评论地址：https://www.jiaokey.com/book/detail/13870410.html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