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桥梁抢修加固施工及成套管理技术</w:t>
      </w:r>
    </w:p>
    <w:p>
      <w:r>
        <w:rPr>
          <w:rFonts w:ascii="宋体" w:hAnsi="宋体" w:eastAsia="宋体"/>
          <w:sz w:val="24"/>
        </w:rPr>
        <w:t>靳俊中，李青编著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桥梁抢修加固施工及成套管理技术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靳俊中，李青编著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本书出售、求购地址：https://www.jiaokey.com/book/detail/13870404.html</w:t>
      </w:r>
    </w:p>
    <w:p>
      <w:r>
        <w:t>更多相关图书推荐：https://www.jiaokey.com</w:t>
      </w:r>
    </w:p>
    <w:p>
      <w:r>
        <w:t>靳俊中，李青编著 其他作品：https://www.jiaokey.com/tag/靳俊中，李青编著.html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关键词搜索：https://www.jiaokey.com/tag/桥梁抢修加固施工及成套管理技术.html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