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2014  上  路基篇  路面篇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2014  上  路基篇  路面篇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本书出售、求购地址：https://www.jiaokey.com/book/detail/13870393.html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2014  上  路基篇  路面篇.html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