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影响人类历史的西方文化经典</w:t>
      </w:r>
    </w:p>
    <w:p>
      <w:r>
        <w:t>作者：竭宝峰主编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希腊神话故事 影响人类历史的西方文化经典 评论地址：https://www.jiaokey.com/book/detail/13870385.html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