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高三数学总复习讲义  上</w:t>
      </w:r>
    </w:p>
    <w:p>
      <w:r>
        <w:rPr>
          <w:rFonts w:ascii="宋体" w:hAnsi="宋体" w:eastAsia="宋体"/>
          <w:sz w:val="24"/>
        </w:rPr>
        <w:t>王建民主编；王人伟，王建民，王燕谋，任光辉，何振琪，邵光砚，薛文叙，范登宸，普成兴，张振威，唐大昌，董世奎编著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高三数学总复习讲义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王建民主编；王人伟，王建民，王燕谋，任光辉，何振琪，邵光砚，薛文叙，范登宸，普成兴，张振威，唐大昌，董世奎编著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本书出售、求购地址：https://www.jiaokey.com/book/detail/13870317.html</w:t>
      </w:r>
    </w:p>
    <w:p>
      <w:r>
        <w:t>更多相关图书推荐：https://www.jiaokey.com</w:t>
      </w:r>
    </w:p>
    <w:p>
      <w:r>
        <w:t>王建民主编；王人伟，王建民，王燕谋，任光辉，何振琪，邵光砚，薛文叙，范登宸，普成兴，张振威，唐大昌，董世奎编著 其他作品：https://www.jiaokey.com/tag/王建民主编；王人伟，王建民，王燕谋，任光辉，何振琪，邵光砚，薛文叙，范登宸，普成兴，张振威，唐大昌，董世奎编著.html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关键词搜索：https://www.jiaokey.com/tag/高三数学总复习讲义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