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供高一年级使用</w:t>
      </w:r>
    </w:p>
    <w:p>
      <w:r>
        <w:rPr>
          <w:rFonts w:ascii="宋体" w:hAnsi="宋体" w:eastAsia="宋体"/>
          <w:sz w:val="24"/>
        </w:rPr>
        <w:t>程耀尧，刘尧，冯朋，傅民，许维扬，朱嘉泰著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供高一年级使用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程耀尧，刘尧，冯朋，傅民，许维扬，朱嘉泰著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本书出售、求购地址：https://www.jiaokey.com/book/detail/13870283.html</w:t>
      </w:r>
    </w:p>
    <w:p>
      <w:r>
        <w:t>更多相关图书推荐：https://www.jiaokey.com</w:t>
      </w:r>
    </w:p>
    <w:p>
      <w:r>
        <w:t>程耀尧，刘尧，冯朋，傅民，许维扬，朱嘉泰著 其他作品：https://www.jiaokey.com/tag/程耀尧，刘尧，冯朋，傅民，许维扬，朱嘉泰著.html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