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独向幽兰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独向幽兰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本书出售、求购地址：https://www.jiaokey.com/book/detail/13870269.html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关键词搜索：https://www.jiaokey.com/tag/独向幽兰.html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