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邮政储蓄机构违规揽储的现场检查</w:t>
      </w:r>
    </w:p>
    <w:p>
      <w:r>
        <w:rPr>
          <w:rFonts w:ascii="宋体" w:hAnsi="宋体" w:eastAsia="宋体"/>
          <w:sz w:val="24"/>
        </w:rPr>
        <w:t>唐双宁主编；王世强，于丛林，唐健副主编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邮政储蓄机构违规揽储的现场检查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唐双宁主编；王世强，于丛林，唐健副主编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本书出售、求购地址：https://www.jiaokey.com/book/detail/13870258.html</w:t>
      </w:r>
    </w:p>
    <w:p>
      <w:r>
        <w:t>更多相关图书推荐：https://www.jiaokey.com</w:t>
      </w:r>
    </w:p>
    <w:p>
      <w:r>
        <w:t>唐双宁主编；王世强，于丛林，唐健副主编 其他作品：https://www.jiaokey.com/tag/唐双宁主编；王世强，于丛林，唐健副主编.html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关键词搜索：https://www.jiaokey.com/tag/邮政储蓄机构违规揽储的现场检查.html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