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深拥仲夏情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深拥仲夏情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本书出售、求购地址：https://www.jiaokey.com/book/detail/13870199.html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关键词搜索：https://www.jiaokey.com/tag/深拥仲夏情.html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