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美国计量技术法规（美国标准局No44手册）</w:t>
      </w:r>
    </w:p>
    <w:p>
      <w:r>
        <w:rPr>
          <w:rFonts w:ascii="宋体" w:hAnsi="宋体" w:eastAsia="宋体"/>
          <w:sz w:val="24"/>
        </w:rPr>
        <w:t>袁先富译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美国计量技术法规（美国标准局No44手册）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本书出售、求购地址：https://www.jiaokey.com/book/detail/13870187.html</w:t>
      </w:r>
    </w:p>
    <w:p>
      <w:r>
        <w:t>更多相关图书推荐：https://www.jiaokey.com</w:t>
      </w:r>
    </w:p>
    <w:p>
      <w:r>
        <w:t>袁先富译 其他作品：https://www.jiaokey.com/tag/袁先富译.html</w:t>
      </w:r>
    </w:p>
    <w:p>
      <w:r>
        <w:t>关键词搜索：https://www.jiaokey.com/tag/美国计量技术法规（美国标准局No44手册）.html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