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看图、材料作文及应用文的读与写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看图、材料作文及应用文的读与写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本书出售、求购地址：https://www.jiaokey.com/book/detail/13870185.html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关键词搜索：https://www.jiaokey.com/tag/看图、材料作文及应用文的读与写.html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