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  “宁静革命”不宁静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  “宁静革命”不宁静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本书出售、求购地址：https://www.jiaokey.com/book/detail/13870180.html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关键词搜索：https://www.jiaokey.com/tag/社会人文  “宁静革命”不宁静.html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