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书名：为社会而设计</w:t>
      </w:r>
    </w:p>
    <w:p>
      <w:r>
        <w:t>作者：奈杰尔·怀特里（Nigel Whiteley）</w:t>
      </w:r>
    </w:p>
    <w:p>
      <w:r>
        <w:t>出版社：联经出版事业股份有限公司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为社会而设计 评论地址：https://www.jiaokey.com/book/detail/13870167.html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