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我从来就不喜欢鲁迅  从政治异见到文化异见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我从来就不喜欢鲁迅  从政治异见到文化异见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本书出售、求购地址：https://www.jiaokey.com/book/detail/13870155.html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关键词搜索：https://www.jiaokey.com/tag/我从来就不喜欢鲁迅  从政治异见到文化异见.html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