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身心合一  后史坦尼斯拉夫斯基的跨文化演技</w:t>
      </w:r>
    </w:p>
    <w:p>
      <w:r>
        <w:rPr>
          <w:rFonts w:ascii="宋体" w:hAnsi="宋体" w:eastAsia="宋体"/>
          <w:sz w:val="24"/>
        </w:rPr>
        <w:t>菲利普·萨瑞立著；马英妮，林见郎，白斐岚译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身心合一  后史坦尼斯拉夫斯基的跨文化演技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菲利普·萨瑞立著；马英妮，林见郎，白斐岚译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本书出售、求购地址：https://www.jiaokey.com/book/detail/13870142.html</w:t>
      </w:r>
    </w:p>
    <w:p>
      <w:r>
        <w:t>更多相关图书推荐：https://www.jiaokey.com</w:t>
      </w:r>
    </w:p>
    <w:p>
      <w:r>
        <w:t>菲利普·萨瑞立著；马英妮，林见郎，白斐岚译 其他作品：https://www.jiaokey.com/tag/菲利普·萨瑞立著；马英妮，林见郎，白斐岚译.html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关键词搜索：https://www.jiaokey.com/tag/身心合一  后史坦尼斯拉夫斯基的跨文化演技.html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