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居有其所  香港传统建筑与风俗</w:t>
      </w:r>
    </w:p>
    <w:p>
      <w:r>
        <w:rPr>
          <w:rFonts w:ascii="宋体" w:hAnsi="宋体" w:eastAsia="宋体"/>
          <w:sz w:val="24"/>
        </w:rPr>
        <w:t>萧国健著；游子安，张瑞威主编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居有其所  香港传统建筑与风俗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萧国健著；游子安，张瑞威主编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本书出售、求购地址：https://www.jiaokey.com/book/detail/13870101.html</w:t>
      </w:r>
    </w:p>
    <w:p>
      <w:r>
        <w:t>更多相关图书推荐：https://www.jiaokey.com</w:t>
      </w:r>
    </w:p>
    <w:p>
      <w:r>
        <w:t>萧国健著；游子安，张瑞威主编 其他作品：https://www.jiaokey.com/tag/萧国健著；游子安，张瑞威主编.html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关键词搜索：https://www.jiaokey.com/tag/居有其所  香港传统建筑与风俗.html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