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心在何处  追随圣严法师走江湖访禅寺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心在何处  追随圣严法师走江湖访禅寺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本书出售、求购地址：https://www.jiaokey.com/book/detail/13870053.html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关键词搜索：https://www.jiaokey.com/tag/心在何处  追随圣严法师走江湖访禅寺.html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