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航海王终极研究  海贼王的血脉与古文明之谜</w:t>
      </w:r>
    </w:p>
    <w:p>
      <w:r>
        <w:rPr>
          <w:rFonts w:ascii="宋体" w:hAnsi="宋体" w:eastAsia="宋体"/>
          <w:sz w:val="24"/>
        </w:rPr>
        <w:t>OP考古学研究会著；王美娟译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航海王终极研究  海贼王的血脉与古文明之谜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OP考古学研究会著；王美娟译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台湾东贩股份有限公司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本书出售、求购地址：https://www.jiaokey.com/book/detail/13870024.html</w:t>
      </w:r>
    </w:p>
    <w:p>
      <w:r>
        <w:t>更多相关图书推荐：https://www.jiaokey.com</w:t>
      </w:r>
    </w:p>
    <w:p>
      <w:r>
        <w:t>OP考古学研究会著；王美娟译 其他作品：https://www.jiaokey.com/tag/OP考古学研究会著；王美娟译.html</w:t>
      </w:r>
    </w:p>
    <w:p>
      <w:r>
        <w:t>台湾东贩股份有限公司 出版图书：https://www.jiaokey.com/tag/台湾东贩股份有限公司.html</w:t>
      </w:r>
    </w:p>
    <w:p>
      <w:r>
        <w:t>关键词搜索：https://www.jiaokey.com/tag/航海王终极研究  海贼王的血脉与古文明之谜.html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