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李氏基金新加坡艺术总会赞助  武吉知马琼崖联谊会  海南作家作品研究室丛书十三  新加坡海南族群组织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李氏基金新加坡艺术总会赞助  武吉知马琼崖联谊会  海南作家作品研究室丛书十三  新加坡海南族群组织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武吉知马琼崖联谊会；海南作家作品研究室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本书出售、求购地址：https://www.jiaokey.com/book/detail/13870023.html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武吉知马琼崖联谊会；海南作家作品研究室 出版图书：https://www.jiaokey.com/tag/武吉知马琼崖联谊会；海南作家作品研究室.html</w:t>
      </w:r>
    </w:p>
    <w:p>
      <w:r>
        <w:t>关键词搜索：https://www.jiaokey.com/tag/李氏基金新加坡艺术总会赞助  武吉知马琼崖联谊会  海南作家作品研究室丛书十三  新加坡海南族群组织.html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