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书名：移山图鉴  雪隆华族历史图片集  下</w:t>
      </w:r>
    </w:p>
    <w:p>
      <w:r>
        <w:t>作者：徐威雄主编</w:t>
      </w:r>
    </w:p>
    <w:p>
      <w:r>
        <w:t>出版社：华社研究中心,2012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移山图鉴  雪隆华族历史图片集  下 评论地址：https://www.jiaokey.com/book/detail/13870001.html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