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德麟文丛  第3辑  野店  小说集</w:t>
      </w:r>
    </w:p>
    <w:p>
      <w:r>
        <w:rPr>
          <w:rFonts w:ascii="宋体" w:hAnsi="宋体" w:eastAsia="宋体"/>
          <w:sz w:val="24"/>
        </w:rPr>
        <w:t>云里风主编；潘雨桐著；雪兰莪乌鲁冷岳兴安会馆主办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9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德麟文丛  第3辑  野店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云里风主编；潘雨桐著；雪兰莪乌鲁冷岳兴安会馆主办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彩虹出版有限公司,1998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本书出售、求购地址：https://www.jiaokey.com/book/detail/13869978.html</w:t>
      </w:r>
    </w:p>
    <w:p>
      <w:r>
        <w:t>更多相关图书推荐：https://www.jiaokey.com</w:t>
      </w:r>
    </w:p>
    <w:p>
      <w:r>
        <w:t>云里风主编；潘雨桐著；雪兰莪乌鲁冷岳兴安会馆主办 其他作品：https://www.jiaokey.com/tag/云里风主编；潘雨桐著；雪兰莪乌鲁冷岳兴安会馆主办.html</w:t>
      </w:r>
    </w:p>
    <w:p>
      <w:r>
        <w:t>彩虹出版有限公司,1998 出版图书：https://www.jiaokey.com/tag/彩虹出版有限公司,1998.html</w:t>
      </w:r>
    </w:p>
    <w:p>
      <w:r>
        <w:t>关键词搜索：https://www.jiaokey.com/tag/德麟文丛  第3辑  野店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