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逍遥游：1945-1965新加坡的中学生活语课余活动</w:t>
      </w:r>
    </w:p>
    <w:p>
      <w:r>
        <w:rPr>
          <w:rFonts w:ascii="宋体" w:hAnsi="宋体" w:eastAsia="宋体"/>
          <w:sz w:val="24"/>
        </w:rPr>
        <w:t>李慧玲，曾昭程，丁劭诗主编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逍遥游：1945-1965新加坡的中学生活语课余活动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李慧玲，曾昭程，丁劭诗主编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本书出售、求购地址：https://www.jiaokey.com/book/detail/13869964.html</w:t>
      </w:r>
    </w:p>
    <w:p>
      <w:r>
        <w:t>更多相关图书推荐：https://www.jiaokey.com</w:t>
      </w:r>
    </w:p>
    <w:p>
      <w:r>
        <w:t>李慧玲，曾昭程，丁劭诗主编 其他作品：https://www.jiaokey.com/tag/李慧玲，曾昭程，丁劭诗主编.html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关键词搜索：https://www.jiaokey.com/tag/逍遥游：1945-1965新加坡的中学生活语课余活动.html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