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不尽丹心  蒋兆和诞辰110周年纪念特展作品集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不尽丹心  蒋兆和诞辰110周年纪念特展作品集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本书出售、求购地址：https://www.jiaokey.com/book/detail/13869947.html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关键词搜索：https://www.jiaokey.com/tag/不尽丹心  蒋兆和诞辰110周年纪念特展作品集.html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