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动漫人物设定宝典  人物服装篇</w:t>
      </w:r>
    </w:p>
    <w:p>
      <w:r>
        <w:rPr>
          <w:rFonts w:ascii="宋体" w:hAnsi="宋体" w:eastAsia="宋体"/>
          <w:sz w:val="24"/>
        </w:rPr>
        <w:t>（日）两角润香，水菜智美著；刘娟译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动漫人物设定宝典  人物服装篇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（日）两角润香，水菜智美著；刘娟译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本书出售、求购地址：https://www.jiaokey.com/book/detail/13869941.html</w:t>
      </w:r>
    </w:p>
    <w:p>
      <w:r>
        <w:t>更多相关图书推荐：https://www.jiaokey.com</w:t>
      </w:r>
    </w:p>
    <w:p>
      <w:r>
        <w:t>（日）两角润香，水菜智美著；刘娟译 其他作品：https://www.jiaokey.com/tag/（日）两角润香，水菜智美著；刘娟译.html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关键词搜索：https://www.jiaokey.com/tag/动漫人物设定宝典  人物服装篇.html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