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品味生活系列  7  红茶品鉴大全</w:t>
      </w:r>
    </w:p>
    <w:p>
      <w:r>
        <w:rPr>
          <w:rFonts w:ascii="宋体" w:hAnsi="宋体" w:eastAsia="宋体"/>
          <w:sz w:val="24"/>
        </w:rPr>
        <w:t>日本主妇之友社编著；张蓓蓓译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品味生活系列  7  红茶品鉴大全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日本主妇之友社编著；张蓓蓓译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本书出售、求购地址：https://www.jiaokey.com/book/detail/13869933.html</w:t>
      </w:r>
    </w:p>
    <w:p>
      <w:r>
        <w:t>更多相关图书推荐：https://www.jiaokey.com</w:t>
      </w:r>
    </w:p>
    <w:p>
      <w:r>
        <w:t>日本主妇之友社编著；张蓓蓓译 其他作品：https://www.jiaokey.com/tag/日本主妇之友社编著；张蓓蓓译.html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关键词搜索：https://www.jiaokey.com/tag/品味生活系列  7  红茶品鉴大全.html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