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日本漫画手绘技法经典教程  17  动画制作基础</w:t>
      </w:r>
    </w:p>
    <w:p>
      <w:r>
        <w:rPr>
          <w:rFonts w:ascii="宋体" w:hAnsi="宋体" w:eastAsia="宋体"/>
          <w:sz w:val="24"/>
        </w:rPr>
        <w:t>日本代代木动漫学院AIC编著；罗裳译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日本漫画手绘技法经典教程  17  动画制作基础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日本代代木动漫学院AIC编著；罗裳译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本书出售、求购地址：https://www.jiaokey.com/book/detail/13869919.html</w:t>
      </w:r>
    </w:p>
    <w:p>
      <w:r>
        <w:t>更多相关图书推荐：https://www.jiaokey.com</w:t>
      </w:r>
    </w:p>
    <w:p>
      <w:r>
        <w:t>日本代代木动漫学院AIC编著；罗裳译 其他作品：https://www.jiaokey.com/tag/日本代代木动漫学院AIC编著；罗裳译.html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关键词搜索：https://www.jiaokey.com/tag/日本漫画手绘技法经典教程  17  动画制作基础.html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