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格鲁派诸尊  宗喀巴及其弟子达赖、班禅系统</w:t>
      </w:r>
    </w:p>
    <w:p>
      <w:r>
        <w:rPr>
          <w:rFonts w:ascii="宋体" w:hAnsi="宋体" w:eastAsia="宋体"/>
          <w:sz w:val="24"/>
        </w:rPr>
        <w:t>贺海洋著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格鲁派诸尊  宗喀巴及其弟子达赖、班禅系统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本书出售、求购地址：https://www.jiaokey.com/book/detail/13869915.html</w:t>
      </w:r>
    </w:p>
    <w:p>
      <w:r>
        <w:t>更多相关图书推荐：https://www.jiaokey.com</w:t>
      </w:r>
    </w:p>
    <w:p>
      <w:r>
        <w:t>贺海洋著 其他作品：https://www.jiaokey.com/tag/贺海洋著.html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关键词搜索：https://www.jiaokey.com/tag/格鲁派诸尊  宗喀巴及其弟子达赖、班禅系统.html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