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17-19世纪中欧枪械比较研究  以两次鸦片战争为重点</w:t>
      </w:r>
    </w:p>
    <w:p>
      <w:r>
        <w:rPr>
          <w:rFonts w:ascii="宋体" w:hAnsi="宋体" w:eastAsia="宋体"/>
          <w:sz w:val="24"/>
        </w:rPr>
        <w:t>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17-19世纪中欧枪械比较研究  以两次鸦片战争为重点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本书出售、求购地址：https://www.jiaokey.com/book/detail/13869895.html</w:t>
      </w:r>
    </w:p>
    <w:p>
      <w:r>
        <w:t>更多相关图书推荐：https://www.jiaokey.com</w:t>
      </w:r>
    </w:p>
    <w:p>
      <w:r>
        <w:t>宋海龙著 其他作品：https://www.jiaokey.com/tag/宋海龙著.html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关键词搜索：https://www.jiaokey.com/tag/17-19世纪中欧枪械比较研究  以两次鸦片战争为重点.html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