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王乃壮书画集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王乃壮书画集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本书出售、求购地址：https://www.jiaokey.com/book/detail/13869887.html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关键词搜索：https://www.jiaokey.com/tag/王乃壮书画集.html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