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岭南墨迹·当代岭南中国画作品集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岭南墨迹·当代岭南中国画作品集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本书出售、求购地址：https://www.jiaokey.com/book/detail/13869876.html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关键词搜索：https://www.jiaokey.com/tag/岭南墨迹·当代岭南中国画作品集.html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