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中国藏黑水城所出元代律令与词讼文书整理与研究</w:t>
      </w:r>
    </w:p>
    <w:p>
      <w:r>
        <w:rPr>
          <w:rFonts w:ascii="宋体" w:hAnsi="宋体" w:eastAsia="宋体"/>
          <w:sz w:val="24"/>
        </w:rPr>
        <w:t>张重艳，杨淑红著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中国藏黑水城所出元代律令与词讼文书整理与研究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张重艳，杨淑红著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本书出售、求购地址：https://www.jiaokey.com/book/detail/13869872.html</w:t>
      </w:r>
    </w:p>
    <w:p>
      <w:r>
        <w:t>更多相关图书推荐：https://www.jiaokey.com</w:t>
      </w:r>
    </w:p>
    <w:p>
      <w:r>
        <w:t>张重艳，杨淑红著 其他作品：https://www.jiaokey.com/tag/张重艳，杨淑红著.html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关键词搜索：https://www.jiaokey.com/tag/中国藏黑水城所出元代律令与词讼文书整理与研究.html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