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北韩  从游击革命的金日成到迷雾笼罩的金正恩</w:t>
      </w:r>
    </w:p>
    <w:p>
      <w:r>
        <w:rPr>
          <w:rFonts w:ascii="宋体" w:hAnsi="宋体" w:eastAsia="宋体"/>
          <w:sz w:val="24"/>
        </w:rPr>
        <w:t>和田春树著；许乃云译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北韩  从游击革命的金日成到迷雾笼罩的金正恩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和田春树著；许乃云译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本书出售、求购地址：https://www.jiaokey.com/book/detail/13869836.html</w:t>
      </w:r>
    </w:p>
    <w:p>
      <w:r>
        <w:t>更多相关图书推荐：https://www.jiaokey.com</w:t>
      </w:r>
    </w:p>
    <w:p>
      <w:r>
        <w:t>和田春树著；许乃云译 其他作品：https://www.jiaokey.com/tag/和田春树著；许乃云译.html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关键词搜索：https://www.jiaokey.com/tag/北韩  从游击革命的金日成到迷雾笼罩的金正恩.html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