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书名：太原圹坡北齐张肃墓文物图录</w:t>
      </w:r>
    </w:p>
    <w:p>
      <w:r>
        <w:t>作者：山西省博物馆编</w:t>
      </w:r>
    </w:p>
    <w:p>
      <w:r>
        <w:t>出版社：北京:中国古典艺术出版社,1958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太原圹坡北齐张肃墓文物图录 评论地址：https://www.jiaokey.com/book/detail/13869829.html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