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七岩山志</w:t>
      </w:r>
    </w:p>
    <w:p>
      <w:r>
        <w:rPr>
          <w:rFonts w:ascii="宋体" w:hAnsi="宋体" w:eastAsia="宋体"/>
          <w:sz w:val="24"/>
        </w:rPr>
        <w:t>本山僧，明玄编辑；续俊谦，石效忠主编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七岩山志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本山僧，明玄编辑；续俊谦，石效忠主编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本书出售、求购地址：https://www.jiaokey.com/book/detail/13869819.html</w:t>
      </w:r>
    </w:p>
    <w:p>
      <w:r>
        <w:t>更多相关图书推荐：https://www.jiaokey.com</w:t>
      </w:r>
    </w:p>
    <w:p>
      <w:r>
        <w:t>本山僧，明玄编辑；续俊谦，石效忠主编 其他作品：https://www.jiaokey.com/tag/本山僧，明玄编辑；续俊谦，石效忠主编.html</w:t>
      </w:r>
    </w:p>
    <w:p>
      <w:r>
        <w:t>关键词搜索：https://www.jiaokey.com/tag/七岩山志.html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