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7  影印本  1946年7月-1946年2月</w:t>
      </w:r>
    </w:p>
    <w:p>
      <w:r>
        <w:t>作者：</w:t>
      </w:r>
    </w:p>
    <w:p>
      <w:r>
        <w:t>出版社：山西日报新闻研究所,1986.07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太岳日报  7  影印本  1946年7月-1946年2月 评论地址：https://www.jiaokey.com/book/detail/13869724.html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