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书名：中共晋西南（山西）省委驻隰县上庄</w:t>
      </w:r>
    </w:p>
    <w:p>
      <w:r>
        <w:t>作者：冯海清主编；贾只贵执编</w:t>
      </w:r>
    </w:p>
    <w:p>
      <w:r>
        <w:t>出版社：2014.04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中共晋西南（山西）省委驻隰县上庄 评论地址：https://www.jiaokey.com/book/detail/13869687.html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