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山西林业史资料  初稿  第3编  第2章  晋绥区林业建设概况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山西林业史资料  初稿  第3编  第2章  晋绥区林业建设概况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《林业史志》编写组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本书出售、求购地址：https://www.jiaokey.com/book/detail/13869668.html</w:t>
      </w:r>
    </w:p>
    <w:p>
      <w:r>
        <w:t>更多相关图书推荐：https://www.jiaokey.com</w:t>
      </w:r>
    </w:p>
    <w:p>
      <w:r>
        <w:t>《林业史志》编写组 出版图书：https://www.jiaokey.com/tag/《林业史志》编写组.html</w:t>
      </w:r>
    </w:p>
    <w:p>
      <w:r>
        <w:t>关键词搜索：https://www.jiaokey.com/tag/山西林业史资料  初稿  第3编  第2章  晋绥区林业建设概况.html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