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书名：杏花村汾洒文化丛书  汾酒传情征文集</w:t>
      </w:r>
    </w:p>
    <w:p>
      <w:r>
        <w:t>作者：山西杏花村淮河集团有限责任公司编</w:t>
      </w:r>
    </w:p>
    <w:p>
      <w:r>
        <w:t>出版社：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杏花村汾洒文化丛书  汾酒传情征文集 评论地址：https://www.jiaokey.com/book/detail/13869651.html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