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书名：英雄的赵城儿女  太岳一分区赵城人民革命史料</w:t>
      </w:r>
    </w:p>
    <w:p>
      <w:r>
        <w:t>作者：张广祥编</w:t>
      </w:r>
    </w:p>
    <w:p>
      <w:r>
        <w:t>出版社：2003.06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英雄的赵城儿女  太岳一分区赵城人民革命史料 评论地址：https://www.jiaokey.com/book/detail/13869648.html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