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太岳革命根据地商业合作资料选编  初稿</w:t>
      </w:r>
    </w:p>
    <w:p>
      <w:r>
        <w:rPr>
          <w:rFonts w:ascii="宋体" w:hAnsi="宋体" w:eastAsia="宋体"/>
          <w:sz w:val="24"/>
        </w:rPr>
        <w:t>庞湘川主编；杜文彬，申连昌副主编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太岳革命根据地商业合作资料选编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庞湘川主编；杜文彬，申连昌副主编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太岳革命根据地商业合作史编写组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本书出售、求购地址：https://www.jiaokey.com/book/detail/13869629.html</w:t>
      </w:r>
    </w:p>
    <w:p>
      <w:r>
        <w:t>更多相关图书推荐：https://www.jiaokey.com</w:t>
      </w:r>
    </w:p>
    <w:p>
      <w:r>
        <w:t>庞湘川主编；杜文彬，申连昌副主编 其他作品：https://www.jiaokey.com/tag/庞湘川主编；杜文彬，申连昌副主编.html</w:t>
      </w:r>
    </w:p>
    <w:p>
      <w:r>
        <w:t>太岳革命根据地商业合作史编写组 出版图书：https://www.jiaokey.com/tag/太岳革命根据地商业合作史编写组.html</w:t>
      </w:r>
    </w:p>
    <w:p>
      <w:r>
        <w:t>关键词搜索：https://www.jiaokey.com/tag/太岳革命根据地商业合作资料选编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