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书名：太行山上抗日烽火中的胜利报</w:t>
      </w:r>
    </w:p>
    <w:p>
      <w:r>
        <w:t>作者：献格式】山西省新闻工作者协会，太行新闻史学会编.太行山上抗日烽火中的胜利报.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太行山上抗日烽火中的胜利报 评论地址：https://www.jiaokey.com/book/detail/13869621.html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