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CS5图像处理项目教程</w:t>
      </w:r>
    </w:p>
    <w:p>
      <w:r>
        <w:t>作者：周志华，王鹰汉，邓美玲主编；胡燕红，张平艳副主编；刘光前，阮汉乐参编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总页数：248</w:t>
      </w:r>
    </w:p>
    <w:p>
      <w:r>
        <w:t>更多请访问教客网: www.jiaokey.com</w:t>
      </w:r>
    </w:p>
    <w:p>
      <w:r>
        <w:t>Photoshop CS5图像处理项目教程 评论地址：https://www.jiaokey.com/book/detail/13869574.html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