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自动化专业课程实验指导书</w:t>
      </w:r>
    </w:p>
    <w:p>
      <w:r>
        <w:rPr>
          <w:rFonts w:ascii="宋体" w:hAnsi="宋体" w:eastAsia="宋体"/>
          <w:sz w:val="24"/>
        </w:rPr>
        <w:t>金秀慧，孙如军主编；卫江红，邓广福，贺廉云，王志娟副主编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自动化专业课程实验指导书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金秀慧，孙如军主编；卫江红，邓广福，贺廉云，王志娟副主编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本书出售、求购地址：https://www.jiaokey.com/book/detail/13869570.html</w:t>
      </w:r>
    </w:p>
    <w:p>
      <w:r>
        <w:t>更多相关图书推荐：https://www.jiaokey.com</w:t>
      </w:r>
    </w:p>
    <w:p>
      <w:r>
        <w:t>金秀慧，孙如军主编；卫江红，邓广福，贺廉云，王志娟副主编 其他作品：https://www.jiaokey.com/tag/金秀慧，孙如军主编；卫江红，邓广福，贺廉云，王志娟副主编.html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关键词搜索：https://www.jiaokey.com/tag/自动化专业课程实验指导书.html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