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FLAC3D数值模拟方法及工程应用  深入剖析FLAC3D 5.0</w:t>
      </w:r>
    </w:p>
    <w:p>
      <w:r>
        <w:rPr>
          <w:rFonts w:ascii="宋体" w:hAnsi="宋体" w:eastAsia="宋体"/>
          <w:sz w:val="24"/>
        </w:rPr>
        <w:t>王涛，韩煊，赵先宇，朱永生编著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FLAC3D数值模拟方法及工程应用  深入剖析FLAC3D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王涛，韩煊，赵先宇，朱永生编著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本书出售、求购地址：https://www.jiaokey.com/book/detail/13869537.html</w:t>
      </w:r>
    </w:p>
    <w:p>
      <w:r>
        <w:t>更多相关图书推荐：https://www.jiaokey.com</w:t>
      </w:r>
    </w:p>
    <w:p>
      <w:r>
        <w:t>王涛，韩煊，赵先宇，朱永生编著 其他作品：https://www.jiaokey.com/tag/王涛，韩煊，赵先宇，朱永生编著.html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关键词搜索：https://www.jiaokey.com/tag/FLAC3D数值模拟方法及工程应用  深入剖析FLAC3D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