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Linux/Unix技术丛书  深度探索嵌入式操作系统  从零开始设计、架构和开发</w:t>
      </w:r>
    </w:p>
    <w:p>
      <w:r>
        <w:rPr>
          <w:rFonts w:ascii="宋体" w:hAnsi="宋体" w:eastAsia="宋体"/>
          <w:sz w:val="24"/>
        </w:rPr>
        <w:t>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Linux/Unix技术丛书  深度探索嵌入式操作系统  从零开始设计、架构和开发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本书出售、求购地址：https://www.jiaokey.com/book/detail/13869534.html</w:t>
      </w:r>
    </w:p>
    <w:p>
      <w:r>
        <w:t>更多相关图书推荐：https://www.jiaokey.com</w:t>
      </w:r>
    </w:p>
    <w:p>
      <w:r>
        <w:t>彭东著 其他作品：https://www.jiaokey.com/tag/彭东著.html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关键词搜索：https://www.jiaokey.com/tag/Linux/Unix技术丛书  深度探索嵌入式操作系统  从零开始设计、架构和开发.html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