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作者：龙建旭，王懿主编；王转，郝增韬，杨纯，谭进副主编；罗世辉，赵红参编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建筑结构 评论地址：https://www.jiaokey.com/book/detail/13869518.html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