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治愈系心理学  害羞与社交焦虑症  CBT治疗与社交技能训练</w:t>
      </w:r>
    </w:p>
    <w:p>
      <w:r>
        <w:rPr>
          <w:rFonts w:ascii="宋体" w:hAnsi="宋体" w:eastAsia="宋体"/>
          <w:sz w:val="24"/>
        </w:rPr>
        <w:t>（美）林恩·亨德森著；姜佟琳译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治愈系心理学  害羞与社交焦虑症  CBT治疗与社交技能训练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（美）林恩·亨德森著；姜佟琳译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本书出售、求购地址：https://www.jiaokey.com/book/detail/13869501.html</w:t>
      </w:r>
    </w:p>
    <w:p>
      <w:r>
        <w:t>更多相关图书推荐：https://www.jiaokey.com</w:t>
      </w:r>
    </w:p>
    <w:p>
      <w:r>
        <w:t>（美）林恩·亨德森著；姜佟琳译 其他作品：https://www.jiaokey.com/tag/（美）林恩·亨德森著；姜佟琳译.html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关键词搜索：https://www.jiaokey.com/tag/治愈系心理学  害羞与社交焦虑症  CBT治疗与社交技能训练.html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